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«ПЛАТЕЖНЫЙ ЦЕНТР ЖИЛИЩНО-КОММУНАЛЬНОГО ХОЗЯЙСТВА»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Федяевой Татьяны Игоревны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Федяева Т.И.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«ПЛАТЕЖНЫЙ ЦЕНТР ЖИЛИЩНО-КОММУНАЛЬНОГО ХОЗЯЙСТВА»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д.70 кв.107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Федяева Т.И.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Федяевой Т.И.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Федяева Т.И.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Федяевой Т.И.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«ПЛАТЕЖНЫЙ ЦЕНТР ЖИЛИЩНО-КОММУНАЛЬНОГО ХОЗЯЙСТВА»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Федяевой Т.И.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Федяева Т.И.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«ПЛАТЕЖНЫЙ ЦЕНТР ЖИЛИЩНО-КОММУНАЛЬНОГО ХОЗЯЙСТВА»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Федяеву Татьяну Игоревну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1703260124963.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5-289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